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Евстафьева Дмитрия Юрьевича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Евстафьева Дмитрия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86363642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25.11.2024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Евстафьеву Д.Ю.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Евстафьев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Евстафьева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Барсово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>, в содеянном раскаивался, просил назначить ему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Евстафьеву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25.11.2024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1 ст. 20.20 КоАП РФ в отношении </w:t>
      </w:r>
      <w:r>
        <w:rPr>
          <w:rFonts w:ascii="Times New Roman" w:eastAsia="Times New Roman" w:hAnsi="Times New Roman" w:cs="Times New Roman"/>
        </w:rPr>
        <w:t>Евстафьева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Евстафьева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Евстафьеву Д.Ю.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Евстафьеву Д.Ю.</w:t>
      </w:r>
      <w:r>
        <w:rPr>
          <w:rFonts w:ascii="Times New Roman" w:eastAsia="Times New Roman" w:hAnsi="Times New Roman" w:cs="Times New Roman"/>
        </w:rPr>
        <w:t xml:space="preserve"> 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>Евстафьев Д.Ю.</w:t>
      </w:r>
      <w:r>
        <w:rPr>
          <w:rFonts w:ascii="Times New Roman" w:eastAsia="Times New Roman" w:hAnsi="Times New Roman" w:cs="Times New Roman"/>
        </w:rPr>
        <w:t xml:space="preserve"> 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Евстафьев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</w:rPr>
        <w:t>Евстафьев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задержан с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Евстафьева Дмитрия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Евстафьева Дмитрия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20">
    <w:name w:val="cat-UserDefined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